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19:00-19:00 Stand Up at Ritz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