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Solf ungdomslokal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10:00-17:00 Kirppari Sulvalla</w:t>
      </w:r>
    </w:p>
    <w:p>
      <w:r>
        <w:t>Syksyn suurkirppis, missä 39 myyjää.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