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koulu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16:00-18:00 Kiisto - JuJu</w:t>
      </w:r>
    </w:p>
    <w:p>
      <w:r>
        <w:t>Naisten lentopallon 1-sarjaa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