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15:00-18:00 SHAKIN SIMULTAANI</w:t>
      </w:r>
    </w:p>
    <w:p>
      <w:r>
        <w:t>FIDE-mestari Tommi Luukkosen simultaani Kauppakeskus Rewellissä on avoin kaikille shakin säännöt osaaville.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