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handelskammare, Vasa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09:00-16:00 Handelskammarens skattedag, Vasa</w:t>
      </w:r>
    </w:p>
    <w:p>
      <w:r>
        <w:t>Handelskammarens skattedag,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