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DUX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17:30-19:00 Seksuaalikasvatus - luento vanhemmille sekä lasten ja nuorten parissa työskenteleville</w:t>
      </w:r>
    </w:p>
    <w:p>
      <w:r>
        <w:t>Seksuaalikasvatus  - miten keskustelemme lasten kanssa mm. suostumuksen merkityksestä?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