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15:30-16:30 Teatteritaiteen kokeilutunti 7-9 luokkalaisille</w:t>
      </w:r>
    </w:p>
    <w:p>
      <w:r>
        <w:t>Oletko kiinnostunut teatteritaiteesta? Tule kokeilemaan!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