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19:00-22:00 Mary Joan</w:t>
      </w:r>
    </w:p>
    <w:p>
      <w:r>
        <w:t>Orgaanista, neo-soul, r’n’b, jazz ja pop englanninkielisellä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