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19:00-22:00 Mariam Junolainen</w:t>
      </w:r>
    </w:p>
    <w:p>
      <w:r>
        <w:t>Rauhoittavia enkelimelodioita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