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Pixnehallen</w:t>
      </w:r>
    </w:p>
    <w:p>
      <w:r>
        <w:t>8.12.2023 perjantai</w:t>
      </w:r>
    </w:p>
    <w:p>
      <w:pPr>
        <w:pStyle w:val="Heading1"/>
      </w:pPr>
      <w:r>
        <w:t>8.12.2023-10.12.2023</w:t>
      </w:r>
    </w:p>
    <w:p>
      <w:pPr>
        <w:pStyle w:val="Heading2"/>
      </w:pPr>
      <w:r>
        <w:t>12:00-12:00 The Encounter 2023</w:t>
      </w:r>
    </w:p>
    <w:p>
      <w:r>
        <w:t>The Encounter 2023 LAN-party i Pixnehallen i Malax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