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kansalaisopisto Alma, Raastuvankatu 31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 xml:space="preserve">18:00-19:30 Keikarit, herrasmiehet ja muut peruukkipäät </w:t>
      </w:r>
    </w:p>
    <w:p>
      <w:r>
        <w:t xml:space="preserve">Keikarit, herrasmiehet ja muut peruukkipäät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