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Bock’s Corner Village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18:00-20:00 VALOA PIMEYTEEN KOKO PERHEEN HALLOWEEN TAPAHTUMA</w:t>
      </w:r>
    </w:p>
    <w:p>
      <w:r>
        <w:t>VALOA PIMEYTEEN KOKO PERHEEN HALLOWEEN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