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Variskan yhtenäiskoulu 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18:00-20:00 Variskan Marrasmarkkinat 2023</w:t>
      </w:r>
    </w:p>
    <w:p>
      <w:r>
        <w:t xml:space="preserve">Marrasmarkkinat Variskalla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