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Tikanojas konsthem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13:00-14:00 Asiantuntijakierros Berndt Lindholm - polkuja maisemaan-näyttelyssä</w:t>
      </w:r>
    </w:p>
    <w:p>
      <w:r>
        <w:t>Tutkija (FT) Teppo Jokinen esittelee näyttelyä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