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20:00-23:00 Pilvimaja Night Trail Run</w:t>
      </w:r>
    </w:p>
    <w:p>
      <w:r>
        <w:t>Polkujuoksua heijastinradalla.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