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19:00-19:00 I SPÅREN EFTER JÖRN</w:t>
      </w:r>
    </w:p>
    <w:p>
      <w:r>
        <w:t>Ett samtal mellan Pär Jonasson och Philip Teir. Kaupunginkirjasto.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