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13:00-15:00 Bamsedag</w:t>
      </w:r>
    </w:p>
    <w:p>
      <w:r>
        <w:t>Fira Bamse på AX onsdag 18.10 kl. 13-15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