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19:00-19:00 TRO DET ELLER EJ</w:t>
      </w:r>
    </w:p>
    <w:p>
      <w:r>
        <w:t>Författarkväll med Merete Mazzarella och Sofia Torvalds. Moderator: Leif Westerlund. Kaupunginkirjasto.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