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Stadsbiblioteket i Jakobstad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19:00-19:00 ALL VÅR LÄNGTAN</w:t>
      </w:r>
    </w:p>
    <w:p>
      <w:r>
        <w:t>Författarkväll med Ellen Strömberg. Moderator Ulrika Hansson. Stadsbiblioteket. Vapaa pääsy.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