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19:00-19:00 USKO JA EPÄUSKO</w:t>
      </w:r>
    </w:p>
    <w:p>
      <w:r>
        <w:t>Kirjailija-ilta Ville Mäkipellon seurassa. Haastattelijana Laura Palovuori. Kaupunginkirjasto.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