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18:00-18:00 DEKKARISTI UNELMAHOMMISSA</w:t>
      </w:r>
    </w:p>
    <w:p>
      <w:r>
        <w:t>Kirjailija-ilta Satu Rämön seurassa. Haastattelijana Päivi Jokitalo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