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Stadsbiblioteket i Jakobstad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 xml:space="preserve">18:00-18:00 VAD GÖR KRIGET MED MÄNNISKAN, LIVET OCH KÄRLEKEN? </w:t>
      </w:r>
    </w:p>
    <w:p>
      <w:r>
        <w:t>Författarkväll med Kjell Westö, moderator Annette Kronholm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