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ELive Jazz Lounge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18:00-18:00 ELive Jazz Lounge: Soul What? feat. Joonatan Rautio</w:t>
      </w:r>
    </w:p>
    <w:p>
      <w:r>
        <w:t>ELive Jazz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