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ELive Jazz Lounge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18:00-19:15 ELive Jazz Lounge: Soul What? feat. Joonatan Rautio</w:t>
      </w:r>
    </w:p>
    <w:p>
      <w:r>
        <w:t xml:space="preserve">Sielukasta laulua, kauniita melodioita ja vauhdikkaita improvisaatioita on luvassa kun Soul What? yhtye esiintyy huippu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