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18:00-19:15 ELive Jazz Lounge: Mika Mylläri</w:t>
      </w:r>
    </w:p>
    <w:p>
      <w:r>
        <w:t>Trumpetisti Mika Mylläri esittää yhdessä Söderbacka-Matikainen Duon kanssa tuoreita näkemyksiä omista kappaleistaan...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