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14:00-17:00 SATUPÄIVÄ STUDIO LÄTÄKÖSSÄ</w:t>
      </w:r>
    </w:p>
    <w:p>
      <w:r>
        <w:t>Tehdään tikkunukketeatteria Lätäkön väen kanssa!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