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10:00-14:00 Hallintotalon avoimet ovet</w:t>
      </w:r>
    </w:p>
    <w:p>
      <w:r>
        <w:t>Tule ja tutustu hallintotaloomme ja kaupunginarkistoon lauantaina 28.10. klo 10-14.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