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Keppo Bryggeri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12:00-16:00 Joulu Keppo Bryggerillä</w:t>
      </w:r>
    </w:p>
    <w:p>
      <w:r>
        <w:t>Mukavat joulumarkkinat Keppo Bryggerillä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