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18:00-20:45 Vanbuild och vanlife - tre månader i vårt hem på hjul genom Skandinavien  - Äntligen Tisdag</w:t>
      </w:r>
    </w:p>
    <w:p>
      <w:r>
        <w:t>Har du så där smått börjat planera eller drömma om vad du vill hitta på sommaren 2024? Eller längtar du kanske efter att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