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18:30-20:00 Konst, kropp och motstånd - Stina Wollter</w:t>
      </w:r>
    </w:p>
    <w:p>
      <w:r>
        <w:t>En föreläsning full av bilder, berättelser, sanning, smärta, skapande, konst, kroppstrix och dans.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