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Huvudbiblioteket, Mjölvägen 1, 68910 Bennäs</w:t>
      </w:r>
    </w:p>
    <w:p>
      <w:r>
        <w:t>12.10.2023 torstai</w:t>
      </w:r>
    </w:p>
    <w:p>
      <w:pPr>
        <w:pStyle w:val="Heading1"/>
      </w:pPr>
      <w:r>
        <w:t>12.10.2023 torstai</w:t>
      </w:r>
    </w:p>
    <w:p>
      <w:pPr>
        <w:pStyle w:val="Heading2"/>
      </w:pPr>
      <w:r>
        <w:t>18:00-19:00 Litterära hotspots i Pedersöre</w:t>
      </w:r>
    </w:p>
    <w:p>
      <w:r>
        <w:t>Vernissage &amp; release av Litterära hotspots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