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Toukolan nuorisoseura, Toukolantie 4, 66440 Tervajoki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16:00-19:00 Vähänkyrön joulunavaus Tervajoella</w:t>
      </w:r>
    </w:p>
    <w:p>
      <w:r>
        <w:t>Vähänkyrön joulunavaus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