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18:00-18:00 Dansföreställningen Cirkus LGF</w:t>
      </w:r>
    </w:p>
    <w:p>
      <w:r>
        <w:t>Lappfjärds Gymnastikförening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