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09:30-15:30 BRODERA KREATIVT MED SASHIKO</w:t>
      </w:r>
    </w:p>
    <w:p>
      <w:r>
        <w:t>Kom med och pröva på sashiko-broderi i en kreativ workshop! Du kan med enkla stygn skapa dekorativa mönster.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