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 xml:space="preserve">17:00-20:30 Höstlovsdisco i Lappfjärd </w:t>
      </w:r>
    </w:p>
    <w:p>
      <w:r>
        <w:t>Höstlovsdisco i Lappfjärd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