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Vasavägen 1335, Övermark (62.591006,21.438455)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 xml:space="preserve">15:00-17:00 ‘AWAKE’ </w:t>
      </w:r>
    </w:p>
    <w:p>
      <w:r>
        <w:t>Mural reveal and live Music performance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