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huvudbibliotek</w:t>
      </w:r>
    </w:p>
    <w:p>
      <w:r>
        <w:t>11.10.2023 keskiviikko</w:t>
      </w:r>
    </w:p>
    <w:p>
      <w:pPr>
        <w:pStyle w:val="Heading1"/>
      </w:pPr>
      <w:r>
        <w:t>11.10.2023-8.12.2023</w:t>
      </w:r>
    </w:p>
    <w:p>
      <w:pPr>
        <w:pStyle w:val="Heading2"/>
      </w:pPr>
      <w:r>
        <w:t>12:00-16:00 ”Med mina ögon” fotoutställning av Kenneth Janssons vid Vörå huvudbibliotek.</w:t>
      </w:r>
    </w:p>
    <w:p>
      <w:r>
        <w:t>Välkommen och se Kenneth Janssons fotoutställning ”Med mina ögon”  11.10-8.12.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