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13:00-16:00 Joulu Kiilissä</w:t>
      </w:r>
    </w:p>
    <w:p>
      <w:r>
        <w:t>Tervetuloa Kiiliin nauttimaan joulun tunnelmasta!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