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Majbo, Dagsmark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18:00-20:00 Trio Saludo</w:t>
      </w:r>
    </w:p>
    <w:p>
      <w:r>
        <w:t>Trio Saludos 50-års jubileums- och avskedskonsert i Majbo, Dagsmark, lördagen den 4.11.2023 kl 18.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