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2.11.2023 torstai</w:t>
      </w:r>
    </w:p>
    <w:p>
      <w:pPr>
        <w:pStyle w:val="Heading1"/>
      </w:pPr>
      <w:r>
        <w:t>2.11.2023 torstai</w:t>
      </w:r>
    </w:p>
    <w:p>
      <w:pPr>
        <w:pStyle w:val="Heading2"/>
      </w:pPr>
      <w:r>
        <w:t>19:00-21:00 Trio Saludo</w:t>
      </w:r>
    </w:p>
    <w:p>
      <w:r>
        <w:t>Trio Saludos 50-års jubileums- och avskedskonsert i Ritz, Vasa, torsdagen den 2.11.2023 kl.19.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