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Schaumansalen, Jakobstad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15:00-17:00 Trio Saludo</w:t>
      </w:r>
    </w:p>
    <w:p>
      <w:r>
        <w:t>Trio Saludos 50-års jubileums- och avskedskonsert i  Schaumansalen söndagen den 29.10. kl. 15 i Jakobstad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