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 Vierailukeskus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20:00-22:30 Vallila Gin-tet Kyrön tislaamolla 4.11.</w:t>
      </w:r>
    </w:p>
    <w:p>
      <w:r>
        <w:t>Ilta jazzin parissa!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