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SFV:s kontor i Vasa, Handelsesplanaden 23 B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18:00-19:15 Eldsjäl med Axel Åhman</w:t>
      </w:r>
    </w:p>
    <w:p>
      <w:r>
        <w:t>Eldsjäl - ett samtal om gemenskap, passion och meningsfullhet med avstamp i Axel Åhmans roman Eldsjäl.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