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 Vierailukeskus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17:00-17:00 Pikkujoulut pienille ryhmille 5.12.</w:t>
      </w:r>
    </w:p>
    <w:p>
      <w:r>
        <w:t>Haluaisit viettää pikkujoulut Kyröllä, mutta et saa kasaan 10 hengen porukkaa?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