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11:00-13:00 Dyk in i sagornas och bildernas värld - Sukellus satujen ja kuvien maailmaan</w:t>
      </w:r>
    </w:p>
    <w:p>
      <w:r>
        <w:t>Koko perheen ruotsinkielinen lastenkirjatapahtuma Vaasan pääkirjastossa, monitoimitila Matildassa.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