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19:00-19:00 Den stora Svenska dagen-festen 2023</w:t>
      </w:r>
    </w:p>
    <w:p>
      <w:r>
        <w:t>Folktinget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