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Vähänkyrön kirjasto</w:t>
      </w:r>
    </w:p>
    <w:p>
      <w:r>
        <w:t>24.10.2023 tiistai</w:t>
      </w:r>
    </w:p>
    <w:p>
      <w:pPr>
        <w:pStyle w:val="Heading1"/>
      </w:pPr>
      <w:r>
        <w:t>24.10.2023 tiistai</w:t>
      </w:r>
    </w:p>
    <w:p>
      <w:pPr>
        <w:pStyle w:val="Heading2"/>
      </w:pPr>
      <w:r>
        <w:t>18:00-19:00  Minna Ollila kertoo arkipäivän vinkkejä tavarapaljouden ja talouden hallintaan</w:t>
      </w:r>
    </w:p>
    <w:p>
      <w:r>
        <w:t>Tervetuloa nauttimaan kuppi kahvia ja kuuntelemaan arkipäivän vinkkejä kiireiseen arkeen ja siihen, kun kaikki kallistuu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