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cornerin alue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18:00-20:00 Halloween perhetapahtuma</w:t>
      </w:r>
    </w:p>
    <w:p>
      <w:r>
        <w:t>Koko perheen halloween-juhla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