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Tuckor Byagård, Vöråvägen 807, 66600 Vörå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11:00-15:00 Soppdag 15.10.23 kl. 11 - 15 vid Tuckor Byagård</w:t>
      </w:r>
    </w:p>
    <w:p>
      <w:r>
        <w:t xml:space="preserve">Soppdag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