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Lepplax samlingshus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15:00-15:40 Jul med Alfons Åberg</w:t>
      </w:r>
    </w:p>
    <w:p>
      <w:r>
        <w:t>Barnteater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